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2275508. Camel race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275548.df-med-img-vid.6384c4f5-a3fa-4018-b67e-760d2361666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6384c4f5-a3fa-4018-b67e-760d2361666f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2016-07-06 20:37:50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2275548.mp4</w:t>
      </w:r>
    </w:p>
    <w:p>
      <w:pPr>
        <w:pStyle w:val="Heading3"/>
      </w:pPr>
      <w:r>
        <w:t>remote embed url</w:t>
      </w:r>
    </w:p>
    <w:p>
      <w:r>
        <w:t>http://sms.cam.ac.uk/media/2275508/embed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170.9 MiB</w:t>
      </w:r>
    </w:p>
    <w:p>
      <w:r>
        <w:t>463.080000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