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Sodnomtsog injecting livestock</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5-07--InnoculatingLivestock--Sodnomtsog--Dornogovi-KhamarMonastery.df-med-img-vid.65108fd4-79a8-4de0-ba84-6e25bae46a08.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65108fd4-79a8-4de0-ba84-6e25bae46a08</w:t>
      </w:r>
    </w:p>
    <w:p>
      <w:pPr>
        <w:pStyle w:val="Heading3"/>
      </w:pPr>
      <w:r>
        <w:t>creator</w:t>
      </w:r>
    </w:p>
    <w:p>
      <w:r>
        <w:t>Thrift, Eric</w:t>
      </w:r>
    </w:p>
    <w:p>
      <w:pPr>
        <w:pStyle w:val="Heading3"/>
      </w:pPr>
      <w:r>
        <w:t>type</w:t>
      </w:r>
    </w:p>
    <w:p>
      <w:r>
        <w:t>Moving Image</w:t>
      </w:r>
    </w:p>
    <w:p>
      <w:pPr>
        <w:pStyle w:val="Heading3"/>
      </w:pPr>
      <w:r>
        <w:t>coverage</w:t>
      </w:r>
    </w:p>
    <w:p>
      <w:r>
        <w:t>Mongolia</w:t>
      </w:r>
    </w:p>
    <w:p>
      <w:pPr>
        <w:pStyle w:val="Heading3"/>
      </w:pPr>
      <w:r>
        <w:t>description</w:t>
      </w:r>
    </w:p>
    <w:p>
      <w:r>
        <w:t>This series of audiovisual recordings shows Sodnomtsog injecting his livestock with an anti-parasitical compound, outside his house at Khamar Monastery. His wife Chimgee, Tsolmon, and several monks help out. After the injections, the sheep and goats are sent over to the well to be watered.</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Innoculating Livestock</w:t>
      </w:r>
    </w:p>
    <w:p>
      <w:r>
        <w:t>Sodnomtsog</w:t>
      </w:r>
    </w:p>
    <w:p>
      <w:r>
        <w:t>Dornogovi-Khamar Monastery</w:t>
      </w:r>
    </w:p>
    <w:p>
      <w:pPr>
        <w:pStyle w:val="Heading3"/>
      </w:pPr>
      <w:r>
        <w:t>date</w:t>
      </w:r>
    </w:p>
    <w:p>
      <w:r>
        <w:t>2012-05-07</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PastoralismVideos--2012-05-07--InnoculatingLivestock--Sodnomtsog--Dornogovi-KhamarMonastery.vclips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244 0317 01</w:t>
            </w:r>
          </w:p>
        </w:tc>
        <w:tc>
          <w:tcPr>
            <w:tcW w:type="dxa" w:w="3120"/>
          </w:tcPr>
          <w:p>
            <w:r/>
          </w:p>
        </w:tc>
      </w:tr>
      <w:tr>
        <w:tc>
          <w:tcPr>
            <w:tcW w:type="dxa" w:w="3120"/>
          </w:tcPr>
          <w:p>
            <w:r>
              <w:t>0:13:53</w:t>
            </w:r>
          </w:p>
        </w:tc>
        <w:tc>
          <w:tcPr>
            <w:tcW w:type="dxa" w:w="3120"/>
          </w:tcPr>
          <w:p>
            <w:r>
              <w:t>244 0317 02</w:t>
            </w:r>
          </w:p>
        </w:tc>
        <w:tc>
          <w:tcPr>
            <w:tcW w:type="dxa" w:w="3120"/>
          </w:tcPr>
          <w:p>
            <w:r/>
          </w:p>
        </w:tc>
      </w:tr>
      <w:tr>
        <w:tc>
          <w:tcPr>
            <w:tcW w:type="dxa" w:w="3120"/>
          </w:tcPr>
          <w:p>
            <w:r>
              <w:t>0:27:48</w:t>
            </w:r>
          </w:p>
        </w:tc>
        <w:tc>
          <w:tcPr>
            <w:tcW w:type="dxa" w:w="3120"/>
          </w:tcPr>
          <w:p>
            <w:r>
              <w:t>244 0317 03</w:t>
            </w:r>
          </w:p>
        </w:tc>
        <w:tc>
          <w:tcPr>
            <w:tcW w:type="dxa" w:w="3120"/>
          </w:tcPr>
          <w:p>
            <w:r/>
          </w:p>
        </w:tc>
      </w:tr>
      <w:tr>
        <w:tc>
          <w:tcPr>
            <w:tcW w:type="dxa" w:w="3120"/>
          </w:tcPr>
          <w:p>
            <w:r>
              <w:t>0:41:42</w:t>
            </w:r>
          </w:p>
        </w:tc>
        <w:tc>
          <w:tcPr>
            <w:tcW w:type="dxa" w:w="3120"/>
          </w:tcPr>
          <w:p>
            <w:r>
              <w:t>244 0317 04</w:t>
            </w:r>
          </w:p>
        </w:tc>
        <w:tc>
          <w:tcPr>
            <w:tcW w:type="dxa" w:w="3120"/>
          </w:tcPr>
          <w:p>
            <w:r/>
          </w:p>
        </w:tc>
      </w:tr>
      <w:tr>
        <w:tc>
          <w:tcPr>
            <w:tcW w:type="dxa" w:w="3120"/>
          </w:tcPr>
          <w:p>
            <w:r>
              <w:t>0:55:36</w:t>
            </w:r>
          </w:p>
        </w:tc>
        <w:tc>
          <w:tcPr>
            <w:tcW w:type="dxa" w:w="3120"/>
          </w:tcPr>
          <w:p>
            <w:r>
              <w:t>244 0317 05</w:t>
            </w:r>
          </w:p>
        </w:tc>
        <w:tc>
          <w:tcPr>
            <w:tcW w:type="dxa" w:w="3120"/>
          </w:tcPr>
          <w:p>
            <w:r/>
          </w:p>
        </w:tc>
      </w:tr>
      <w:tr>
        <w:tc>
          <w:tcPr>
            <w:tcW w:type="dxa" w:w="3120"/>
          </w:tcPr>
          <w:p>
            <w:r>
              <w:t>0:57:10</w:t>
            </w:r>
          </w:p>
        </w:tc>
        <w:tc>
          <w:tcPr>
            <w:tcW w:type="dxa" w:w="3120"/>
          </w:tcPr>
          <w:p>
            <w:r>
              <w:t>244 0317 06</w:t>
            </w:r>
          </w:p>
        </w:tc>
        <w:tc>
          <w:tcPr>
            <w:tcW w:type="dxa" w:w="3120"/>
          </w:tcPr>
          <w:p>
            <w:r/>
          </w:p>
        </w:tc>
      </w:tr>
      <w:tr>
        <w:tc>
          <w:tcPr>
            <w:tcW w:type="dxa" w:w="3120"/>
          </w:tcPr>
          <w:p>
            <w:r>
              <w:t>1:11:04</w:t>
            </w:r>
          </w:p>
        </w:tc>
        <w:tc>
          <w:tcPr>
            <w:tcW w:type="dxa" w:w="3120"/>
          </w:tcPr>
          <w:p>
            <w:r>
              <w:t>244 0317 07</w:t>
            </w:r>
          </w:p>
        </w:tc>
        <w:tc>
          <w:tcPr>
            <w:tcW w:type="dxa" w:w="3120"/>
          </w:tcPr>
          <w:p>
            <w:r/>
          </w:p>
        </w:tc>
      </w:tr>
      <w:tr>
        <w:tc>
          <w:tcPr>
            <w:tcW w:type="dxa" w:w="3120"/>
          </w:tcPr>
          <w:p>
            <w:r>
              <w:t>1:24:59</w:t>
            </w:r>
          </w:p>
        </w:tc>
        <w:tc>
          <w:tcPr>
            <w:tcW w:type="dxa" w:w="3120"/>
          </w:tcPr>
          <w:p>
            <w:r>
              <w:t>244 0317 08</w:t>
            </w:r>
          </w:p>
        </w:tc>
        <w:tc>
          <w:tcPr>
            <w:tcW w:type="dxa" w:w="3120"/>
          </w:tcPr>
          <w:p>
            <w:r/>
          </w:p>
        </w:tc>
      </w:tr>
      <w:tr>
        <w:tc>
          <w:tcPr>
            <w:tcW w:type="dxa" w:w="3120"/>
          </w:tcPr>
          <w:p>
            <w:r>
              <w:t>1:31:18</w:t>
            </w:r>
          </w:p>
        </w:tc>
        <w:tc>
          <w:tcPr>
            <w:tcW w:type="dxa" w:w="3120"/>
          </w:tcPr>
          <w:p>
            <w:r>
              <w:t>244 0318 01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2018-03-08T02:05:03Z</dcterms:modified>
  <cp:revision>8</cp:revision>
  <dc:subject/>
  <dc:title>65108fd4-79a8-4de0-ba84-6e25bae46a08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