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7.df-med-img.6685fea9-32c3-4b11-98c0-5e7fa1177ee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6685fea9-32c3-4b11-98c0-5e7fa1177eeb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reception given to Dr. Omar and Dr. Tsui by the leaders of the Handgate Hsing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