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"Mongol Temee 2012" [Mongolian Camel 2012] festival (day two).</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2-12--CamelFestival--CamelRaces--CamelPolo--Dornogovi-Sainshand.df-med-img-vid.67fea031-2396-413c-a345-b61118079e8f.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67fea031-2396-413c-a345-b61118079e8f</w:t>
      </w:r>
    </w:p>
    <w:p>
      <w:pPr>
        <w:pStyle w:val="Heading3"/>
      </w:pPr>
      <w:r>
        <w:t>creator</w:t>
      </w:r>
    </w:p>
    <w:p>
      <w:r>
        <w:t>Thrift, Eric</w:t>
      </w:r>
    </w:p>
    <w:p>
      <w:pPr>
        <w:pStyle w:val="Heading3"/>
      </w:pPr>
      <w:r>
        <w:t>type</w:t>
      </w:r>
    </w:p>
    <w:p>
      <w:r>
        <w:t>Moving Image</w:t>
      </w:r>
    </w:p>
    <w:p>
      <w:pPr>
        <w:pStyle w:val="Heading3"/>
      </w:pPr>
      <w:r>
        <w:t>coverage</w:t>
      </w:r>
    </w:p>
    <w:p>
      <w:r>
        <w:t>Mongolia</w:t>
      </w:r>
    </w:p>
    <w:p>
      <w:r>
        <w:t>Dornogovi aimag</w:t>
      </w:r>
    </w:p>
    <w:p>
      <w:r>
        <w:t>Sainshand sum</w:t>
      </w:r>
    </w:p>
    <w:p>
      <w:pPr>
        <w:pStyle w:val="Heading3"/>
      </w:pPr>
      <w:r>
        <w:t>description</w:t>
      </w:r>
    </w:p>
    <w:p>
      <w:r>
        <w:t>This series includes videos of events on the second day of the "Mongol Temee 2012" camel festival in Dornogovi. The day begins with a camel race, which is followed by relay races, a whittling competition, and the continuation of camel polo matches in two fields. The festival ends in the afternoon with the handing out of prizes for the camel polo, relay, and whittling competitions, "title calling" (tsol duudakh) of the camel race winners, and announcement of the "best couple" from among participants in the parade.</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Camel Festival</w:t>
      </w:r>
    </w:p>
    <w:p>
      <w:r>
        <w:t>Camel Races</w:t>
      </w:r>
    </w:p>
    <w:p>
      <w:r>
        <w:t>Camel Polo</w:t>
      </w:r>
    </w:p>
    <w:p>
      <w:pPr>
        <w:pStyle w:val="Heading3"/>
      </w:pPr>
      <w:r>
        <w:t>date</w:t>
      </w:r>
    </w:p>
    <w:p>
      <w:r>
        <w:t>2012-02-12</w:t>
      </w:r>
    </w:p>
    <w:p>
      <w:pPr>
        <w:pStyle w:val="Heading3"/>
      </w:pPr>
      <w:r>
        <w:t>language</w:t>
      </w:r>
    </w:p>
    <w:p>
      <w:pPr>
        <w:pStyle w:val="Heading3"/>
      </w:pPr>
      <w:r>
        <w:t>format</w:t>
      </w:r>
    </w:p>
    <w:p>
      <w:r>
        <w:t>inode/directory</w:t>
      </w:r>
    </w:p>
    <w:p>
      <w:pPr>
        <w:pStyle w:val="Heading3"/>
      </w:pPr>
      <w:r>
        <w:t>modified</w:t>
      </w:r>
    </w:p>
    <w:p>
      <w:r>
        <w:t>2018-01-17 20:15:05</w:t>
      </w:r>
    </w:p>
    <w:p>
      <w:pPr>
        <w:pStyle w:val="Heading3"/>
      </w:pPr>
      <w:r>
        <w:t>original filename</w:t>
      </w:r>
    </w:p>
    <w:p>
      <w:r>
        <w:t>PastoralismVideos--2012-02-12--CamelFestival--CamelRaces--CamelPolo--Dornogovi-Sainshand.vclips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244 0057 01</w:t>
            </w:r>
          </w:p>
        </w:tc>
        <w:tc>
          <w:tcPr>
            <w:tcW w:type="dxa" w:w="3120"/>
          </w:tcPr>
          <w:p>
            <w:r/>
          </w:p>
        </w:tc>
      </w:tr>
      <w:tr>
        <w:tc>
          <w:tcPr>
            <w:tcW w:type="dxa" w:w="3120"/>
          </w:tcPr>
          <w:p>
            <w:r>
              <w:t>0:00:33</w:t>
            </w:r>
          </w:p>
        </w:tc>
        <w:tc>
          <w:tcPr>
            <w:tcW w:type="dxa" w:w="3120"/>
          </w:tcPr>
          <w:p>
            <w:r>
              <w:t>244 0058 01</w:t>
            </w:r>
          </w:p>
        </w:tc>
        <w:tc>
          <w:tcPr>
            <w:tcW w:type="dxa" w:w="3120"/>
          </w:tcPr>
          <w:p>
            <w:r/>
          </w:p>
        </w:tc>
      </w:tr>
      <w:tr>
        <w:tc>
          <w:tcPr>
            <w:tcW w:type="dxa" w:w="3120"/>
          </w:tcPr>
          <w:p>
            <w:r>
              <w:t>0:01:20</w:t>
            </w:r>
          </w:p>
        </w:tc>
        <w:tc>
          <w:tcPr>
            <w:tcW w:type="dxa" w:w="3120"/>
          </w:tcPr>
          <w:p>
            <w:r>
              <w:t>244 0059 01</w:t>
            </w:r>
          </w:p>
        </w:tc>
        <w:tc>
          <w:tcPr>
            <w:tcW w:type="dxa" w:w="3120"/>
          </w:tcPr>
          <w:p>
            <w:r/>
          </w:p>
        </w:tc>
      </w:tr>
      <w:tr>
        <w:tc>
          <w:tcPr>
            <w:tcW w:type="dxa" w:w="3120"/>
          </w:tcPr>
          <w:p>
            <w:r>
              <w:t>0:02:12</w:t>
            </w:r>
          </w:p>
        </w:tc>
        <w:tc>
          <w:tcPr>
            <w:tcW w:type="dxa" w:w="3120"/>
          </w:tcPr>
          <w:p>
            <w:r>
              <w:t>244 0060 01</w:t>
            </w:r>
          </w:p>
        </w:tc>
        <w:tc>
          <w:tcPr>
            <w:tcW w:type="dxa" w:w="3120"/>
          </w:tcPr>
          <w:p>
            <w:r/>
          </w:p>
        </w:tc>
      </w:tr>
      <w:tr>
        <w:tc>
          <w:tcPr>
            <w:tcW w:type="dxa" w:w="3120"/>
          </w:tcPr>
          <w:p>
            <w:r>
              <w:t>0:02:53</w:t>
            </w:r>
          </w:p>
        </w:tc>
        <w:tc>
          <w:tcPr>
            <w:tcW w:type="dxa" w:w="3120"/>
          </w:tcPr>
          <w:p>
            <w:r>
              <w:t>244 0061 01</w:t>
            </w:r>
          </w:p>
        </w:tc>
        <w:tc>
          <w:tcPr>
            <w:tcW w:type="dxa" w:w="3120"/>
          </w:tcPr>
          <w:p>
            <w:r/>
          </w:p>
        </w:tc>
      </w:tr>
      <w:tr>
        <w:tc>
          <w:tcPr>
            <w:tcW w:type="dxa" w:w="3120"/>
          </w:tcPr>
          <w:p>
            <w:r>
              <w:t>0:16:48</w:t>
            </w:r>
          </w:p>
        </w:tc>
        <w:tc>
          <w:tcPr>
            <w:tcW w:type="dxa" w:w="3120"/>
          </w:tcPr>
          <w:p>
            <w:r>
              <w:t>244 0061 02</w:t>
            </w:r>
          </w:p>
        </w:tc>
        <w:tc>
          <w:tcPr>
            <w:tcW w:type="dxa" w:w="3120"/>
          </w:tcPr>
          <w:p>
            <w:r/>
          </w:p>
        </w:tc>
      </w:tr>
      <w:tr>
        <w:tc>
          <w:tcPr>
            <w:tcW w:type="dxa" w:w="3120"/>
          </w:tcPr>
          <w:p>
            <w:r>
              <w:t>0:30:11</w:t>
            </w:r>
          </w:p>
        </w:tc>
        <w:tc>
          <w:tcPr>
            <w:tcW w:type="dxa" w:w="3120"/>
          </w:tcPr>
          <w:p>
            <w:r>
              <w:t>244 0062 01</w:t>
            </w:r>
          </w:p>
        </w:tc>
        <w:tc>
          <w:tcPr>
            <w:tcW w:type="dxa" w:w="3120"/>
          </w:tcPr>
          <w:p>
            <w:r/>
          </w:p>
        </w:tc>
      </w:tr>
      <w:tr>
        <w:tc>
          <w:tcPr>
            <w:tcW w:type="dxa" w:w="3120"/>
          </w:tcPr>
          <w:p>
            <w:r>
              <w:t>0:30:46</w:t>
            </w:r>
          </w:p>
        </w:tc>
        <w:tc>
          <w:tcPr>
            <w:tcW w:type="dxa" w:w="3120"/>
          </w:tcPr>
          <w:p>
            <w:r>
              <w:t>244 0063 01</w:t>
            </w:r>
          </w:p>
        </w:tc>
        <w:tc>
          <w:tcPr>
            <w:tcW w:type="dxa" w:w="3120"/>
          </w:tcPr>
          <w:p>
            <w:r/>
          </w:p>
        </w:tc>
      </w:tr>
      <w:tr>
        <w:tc>
          <w:tcPr>
            <w:tcW w:type="dxa" w:w="3120"/>
          </w:tcPr>
          <w:p>
            <w:r>
              <w:t>0:31:17</w:t>
            </w:r>
          </w:p>
        </w:tc>
        <w:tc>
          <w:tcPr>
            <w:tcW w:type="dxa" w:w="3120"/>
          </w:tcPr>
          <w:p>
            <w:r>
              <w:t>244 0064 01</w:t>
            </w:r>
          </w:p>
        </w:tc>
        <w:tc>
          <w:tcPr>
            <w:tcW w:type="dxa" w:w="3120"/>
          </w:tcPr>
          <w:p>
            <w:r/>
          </w:p>
        </w:tc>
      </w:tr>
      <w:tr>
        <w:tc>
          <w:tcPr>
            <w:tcW w:type="dxa" w:w="3120"/>
          </w:tcPr>
          <w:p>
            <w:r>
              <w:t>0:32:27</w:t>
            </w:r>
          </w:p>
        </w:tc>
        <w:tc>
          <w:tcPr>
            <w:tcW w:type="dxa" w:w="3120"/>
          </w:tcPr>
          <w:p>
            <w:r>
              <w:t>244 0065 01</w:t>
            </w:r>
          </w:p>
        </w:tc>
        <w:tc>
          <w:tcPr>
            <w:tcW w:type="dxa" w:w="3120"/>
          </w:tcPr>
          <w:p>
            <w:r/>
          </w:p>
        </w:tc>
      </w:tr>
      <w:tr>
        <w:tc>
          <w:tcPr>
            <w:tcW w:type="dxa" w:w="3120"/>
          </w:tcPr>
          <w:p>
            <w:r>
              <w:t>0:32:40</w:t>
            </w:r>
          </w:p>
        </w:tc>
        <w:tc>
          <w:tcPr>
            <w:tcW w:type="dxa" w:w="3120"/>
          </w:tcPr>
          <w:p>
            <w:r>
              <w:t>244 0066 01</w:t>
            </w:r>
          </w:p>
        </w:tc>
        <w:tc>
          <w:tcPr>
            <w:tcW w:type="dxa" w:w="3120"/>
          </w:tcPr>
          <w:p>
            <w:r/>
          </w:p>
        </w:tc>
      </w:tr>
      <w:tr>
        <w:tc>
          <w:tcPr>
            <w:tcW w:type="dxa" w:w="3120"/>
          </w:tcPr>
          <w:p>
            <w:r>
              <w:t>0:35:13</w:t>
            </w:r>
          </w:p>
        </w:tc>
        <w:tc>
          <w:tcPr>
            <w:tcW w:type="dxa" w:w="3120"/>
          </w:tcPr>
          <w:p>
            <w:r>
              <w:t>244 0067 01</w:t>
            </w:r>
          </w:p>
        </w:tc>
        <w:tc>
          <w:tcPr>
            <w:tcW w:type="dxa" w:w="3120"/>
          </w:tcPr>
          <w:p>
            <w:r/>
          </w:p>
        </w:tc>
      </w:tr>
      <w:tr>
        <w:tc>
          <w:tcPr>
            <w:tcW w:type="dxa" w:w="3120"/>
          </w:tcPr>
          <w:p>
            <w:r>
              <w:t>0:35:29</w:t>
            </w:r>
          </w:p>
        </w:tc>
        <w:tc>
          <w:tcPr>
            <w:tcW w:type="dxa" w:w="3120"/>
          </w:tcPr>
          <w:p>
            <w:r>
              <w:t>244 0068 01</w:t>
            </w:r>
          </w:p>
        </w:tc>
        <w:tc>
          <w:tcPr>
            <w:tcW w:type="dxa" w:w="3120"/>
          </w:tcPr>
          <w:p>
            <w:r/>
          </w:p>
        </w:tc>
      </w:tr>
      <w:tr>
        <w:tc>
          <w:tcPr>
            <w:tcW w:type="dxa" w:w="3120"/>
          </w:tcPr>
          <w:p>
            <w:r>
              <w:t>0:35:34</w:t>
            </w:r>
          </w:p>
        </w:tc>
        <w:tc>
          <w:tcPr>
            <w:tcW w:type="dxa" w:w="3120"/>
          </w:tcPr>
          <w:p>
            <w:r>
              <w:t>244 0069 01</w:t>
            </w:r>
          </w:p>
        </w:tc>
        <w:tc>
          <w:tcPr>
            <w:tcW w:type="dxa" w:w="3120"/>
          </w:tcPr>
          <w:p>
            <w:r/>
          </w:p>
        </w:tc>
      </w:tr>
      <w:tr>
        <w:tc>
          <w:tcPr>
            <w:tcW w:type="dxa" w:w="3120"/>
          </w:tcPr>
          <w:p>
            <w:r>
              <w:t>0:36:06</w:t>
            </w:r>
          </w:p>
        </w:tc>
        <w:tc>
          <w:tcPr>
            <w:tcW w:type="dxa" w:w="3120"/>
          </w:tcPr>
          <w:p>
            <w:r>
              <w:t>244 0070 01</w:t>
            </w:r>
          </w:p>
        </w:tc>
        <w:tc>
          <w:tcPr>
            <w:tcW w:type="dxa" w:w="3120"/>
          </w:tcPr>
          <w:p>
            <w:r/>
          </w:p>
        </w:tc>
      </w:tr>
      <w:tr>
        <w:tc>
          <w:tcPr>
            <w:tcW w:type="dxa" w:w="3120"/>
          </w:tcPr>
          <w:p>
            <w:r>
              <w:t>0:36:27</w:t>
            </w:r>
          </w:p>
        </w:tc>
        <w:tc>
          <w:tcPr>
            <w:tcW w:type="dxa" w:w="3120"/>
          </w:tcPr>
          <w:p>
            <w:r>
              <w:t>244 0071 01</w:t>
            </w:r>
          </w:p>
        </w:tc>
        <w:tc>
          <w:tcPr>
            <w:tcW w:type="dxa" w:w="3120"/>
          </w:tcPr>
          <w:p>
            <w:r/>
          </w:p>
        </w:tc>
      </w:tr>
      <w:tr>
        <w:tc>
          <w:tcPr>
            <w:tcW w:type="dxa" w:w="3120"/>
          </w:tcPr>
          <w:p>
            <w:r>
              <w:t>0:37:25</w:t>
            </w:r>
          </w:p>
        </w:tc>
        <w:tc>
          <w:tcPr>
            <w:tcW w:type="dxa" w:w="3120"/>
          </w:tcPr>
          <w:p>
            <w:r>
              <w:t>244 0072 01</w:t>
            </w:r>
          </w:p>
        </w:tc>
        <w:tc>
          <w:tcPr>
            <w:tcW w:type="dxa" w:w="3120"/>
          </w:tcPr>
          <w:p>
            <w:r/>
          </w:p>
        </w:tc>
      </w:tr>
      <w:tr>
        <w:tc>
          <w:tcPr>
            <w:tcW w:type="dxa" w:w="3120"/>
          </w:tcPr>
          <w:p>
            <w:r>
              <w:t>0:38:01</w:t>
            </w:r>
          </w:p>
        </w:tc>
        <w:tc>
          <w:tcPr>
            <w:tcW w:type="dxa" w:w="3120"/>
          </w:tcPr>
          <w:p>
            <w:r>
              <w:t>244 0073 01</w:t>
            </w:r>
          </w:p>
        </w:tc>
        <w:tc>
          <w:tcPr>
            <w:tcW w:type="dxa" w:w="3120"/>
          </w:tcPr>
          <w:p>
            <w:r/>
          </w:p>
        </w:tc>
      </w:tr>
      <w:tr>
        <w:tc>
          <w:tcPr>
            <w:tcW w:type="dxa" w:w="3120"/>
          </w:tcPr>
          <w:p>
            <w:r>
              <w:t>0:38:57</w:t>
            </w:r>
          </w:p>
        </w:tc>
        <w:tc>
          <w:tcPr>
            <w:tcW w:type="dxa" w:w="3120"/>
          </w:tcPr>
          <w:p>
            <w:r>
              <w:t>244 0074 01</w:t>
            </w:r>
          </w:p>
        </w:tc>
        <w:tc>
          <w:tcPr>
            <w:tcW w:type="dxa" w:w="3120"/>
          </w:tcPr>
          <w:p>
            <w:r/>
          </w:p>
        </w:tc>
      </w:tr>
      <w:tr>
        <w:tc>
          <w:tcPr>
            <w:tcW w:type="dxa" w:w="3120"/>
          </w:tcPr>
          <w:p>
            <w:r>
              <w:t>0:42:30</w:t>
            </w:r>
          </w:p>
        </w:tc>
        <w:tc>
          <w:tcPr>
            <w:tcW w:type="dxa" w:w="3120"/>
          </w:tcPr>
          <w:p>
            <w:r>
              <w:t>244 0075 01</w:t>
            </w:r>
          </w:p>
        </w:tc>
        <w:tc>
          <w:tcPr>
            <w:tcW w:type="dxa" w:w="3120"/>
          </w:tcPr>
          <w:p>
            <w:r/>
          </w:p>
        </w:tc>
      </w:tr>
      <w:tr>
        <w:tc>
          <w:tcPr>
            <w:tcW w:type="dxa" w:w="3120"/>
          </w:tcPr>
          <w:p>
            <w:r>
              <w:t>0:43:02</w:t>
            </w:r>
          </w:p>
        </w:tc>
        <w:tc>
          <w:tcPr>
            <w:tcW w:type="dxa" w:w="3120"/>
          </w:tcPr>
          <w:p>
            <w:r>
              <w:t>244 0076 01</w:t>
            </w:r>
          </w:p>
        </w:tc>
        <w:tc>
          <w:tcPr>
            <w:tcW w:type="dxa" w:w="3120"/>
          </w:tcPr>
          <w:p>
            <w:r/>
          </w:p>
        </w:tc>
      </w:tr>
      <w:tr>
        <w:tc>
          <w:tcPr>
            <w:tcW w:type="dxa" w:w="3120"/>
          </w:tcPr>
          <w:p>
            <w:r>
              <w:t>0:45:56</w:t>
            </w:r>
          </w:p>
        </w:tc>
        <w:tc>
          <w:tcPr>
            <w:tcW w:type="dxa" w:w="3120"/>
          </w:tcPr>
          <w:p>
            <w:r>
              <w:t>244 0077 01</w:t>
            </w:r>
          </w:p>
        </w:tc>
        <w:tc>
          <w:tcPr>
            <w:tcW w:type="dxa" w:w="3120"/>
          </w:tcPr>
          <w:p>
            <w:r/>
          </w:p>
        </w:tc>
      </w:tr>
      <w:tr>
        <w:tc>
          <w:tcPr>
            <w:tcW w:type="dxa" w:w="3120"/>
          </w:tcPr>
          <w:p>
            <w:r>
              <w:t>0:49:41</w:t>
            </w:r>
          </w:p>
        </w:tc>
        <w:tc>
          <w:tcPr>
            <w:tcW w:type="dxa" w:w="3120"/>
          </w:tcPr>
          <w:p>
            <w:r>
              <w:t>244 0078 01</w:t>
            </w:r>
          </w:p>
        </w:tc>
        <w:tc>
          <w:tcPr>
            <w:tcW w:type="dxa" w:w="3120"/>
          </w:tcPr>
          <w:p>
            <w:r/>
          </w:p>
        </w:tc>
      </w:tr>
      <w:tr>
        <w:tc>
          <w:tcPr>
            <w:tcW w:type="dxa" w:w="3120"/>
          </w:tcPr>
          <w:p>
            <w:r>
              <w:t>0:51:49</w:t>
            </w:r>
          </w:p>
        </w:tc>
        <w:tc>
          <w:tcPr>
            <w:tcW w:type="dxa" w:w="3120"/>
          </w:tcPr>
          <w:p>
            <w:r>
              <w:t>244 0079 01</w:t>
            </w:r>
          </w:p>
        </w:tc>
        <w:tc>
          <w:tcPr>
            <w:tcW w:type="dxa" w:w="3120"/>
          </w:tcPr>
          <w:p>
            <w:r/>
          </w:p>
        </w:tc>
      </w:tr>
      <w:tr>
        <w:tc>
          <w:tcPr>
            <w:tcW w:type="dxa" w:w="3120"/>
          </w:tcPr>
          <w:p>
            <w:r>
              <w:t>0:55:20</w:t>
            </w:r>
          </w:p>
        </w:tc>
        <w:tc>
          <w:tcPr>
            <w:tcW w:type="dxa" w:w="3120"/>
          </w:tcPr>
          <w:p>
            <w:r>
              <w:t>244 0080 01</w:t>
            </w:r>
          </w:p>
        </w:tc>
        <w:tc>
          <w:tcPr>
            <w:tcW w:type="dxa" w:w="3120"/>
          </w:tcPr>
          <w:p>
            <w:r/>
          </w:p>
        </w:tc>
      </w:tr>
      <w:tr>
        <w:tc>
          <w:tcPr>
            <w:tcW w:type="dxa" w:w="3120"/>
          </w:tcPr>
          <w:p>
            <w:r>
              <w:t>1:01:47</w:t>
            </w:r>
          </w:p>
        </w:tc>
        <w:tc>
          <w:tcPr>
            <w:tcW w:type="dxa" w:w="3120"/>
          </w:tcPr>
          <w:p>
            <w:r>
              <w:t>244 0081 01</w:t>
            </w:r>
          </w:p>
        </w:tc>
        <w:tc>
          <w:tcPr>
            <w:tcW w:type="dxa" w:w="3120"/>
          </w:tcPr>
          <w:p>
            <w:r/>
          </w:p>
        </w:tc>
      </w:tr>
      <w:tr>
        <w:tc>
          <w:tcPr>
            <w:tcW w:type="dxa" w:w="3120"/>
          </w:tcPr>
          <w:p>
            <w:r>
              <w:t>1:08:22</w:t>
            </w:r>
          </w:p>
        </w:tc>
        <w:tc>
          <w:tcPr>
            <w:tcW w:type="dxa" w:w="3120"/>
          </w:tcPr>
          <w:p>
            <w:r>
              <w:t>244 0082 01</w:t>
            </w:r>
          </w:p>
        </w:tc>
        <w:tc>
          <w:tcPr>
            <w:tcW w:type="dxa" w:w="3120"/>
          </w:tcPr>
          <w:p>
            <w:r/>
          </w:p>
        </w:tc>
      </w:tr>
      <w:tr>
        <w:tc>
          <w:tcPr>
            <w:tcW w:type="dxa" w:w="3120"/>
          </w:tcPr>
          <w:p>
            <w:r>
              <w:t>1:14:53</w:t>
            </w:r>
          </w:p>
        </w:tc>
        <w:tc>
          <w:tcPr>
            <w:tcW w:type="dxa" w:w="3120"/>
          </w:tcPr>
          <w:p>
            <w:r>
              <w:t>244 0083 01</w:t>
            </w:r>
          </w:p>
        </w:tc>
        <w:tc>
          <w:tcPr>
            <w:tcW w:type="dxa" w:w="3120"/>
          </w:tcPr>
          <w:p>
            <w:r/>
          </w:p>
        </w:tc>
      </w:tr>
      <w:tr>
        <w:tc>
          <w:tcPr>
            <w:tcW w:type="dxa" w:w="3120"/>
          </w:tcPr>
          <w:p>
            <w:r>
              <w:t>1:28:48</w:t>
            </w:r>
          </w:p>
        </w:tc>
        <w:tc>
          <w:tcPr>
            <w:tcW w:type="dxa" w:w="3120"/>
          </w:tcPr>
          <w:p>
            <w:r>
              <w:t>244 0083 02</w:t>
            </w:r>
          </w:p>
        </w:tc>
        <w:tc>
          <w:tcPr>
            <w:tcW w:type="dxa" w:w="3120"/>
          </w:tcPr>
          <w:p>
            <w:r/>
          </w:p>
        </w:tc>
      </w:tr>
      <w:tr>
        <w:tc>
          <w:tcPr>
            <w:tcW w:type="dxa" w:w="3120"/>
          </w:tcPr>
          <w:p>
            <w:r>
              <w:t>1:33:44</w:t>
            </w:r>
          </w:p>
        </w:tc>
        <w:tc>
          <w:tcPr>
            <w:tcW w:type="dxa" w:w="3120"/>
          </w:tcPr>
          <w:p>
            <w:r>
              <w:t>244 0084 01</w:t>
            </w:r>
          </w:p>
        </w:tc>
        <w:tc>
          <w:tcPr>
            <w:tcW w:type="dxa" w:w="3120"/>
          </w:tcPr>
          <w:p>
            <w:r/>
          </w:p>
        </w:tc>
      </w:tr>
      <w:tr>
        <w:tc>
          <w:tcPr>
            <w:tcW w:type="dxa" w:w="3120"/>
          </w:tcPr>
          <w:p>
            <w:r>
              <w:t>1:34:59</w:t>
            </w:r>
          </w:p>
        </w:tc>
        <w:tc>
          <w:tcPr>
            <w:tcW w:type="dxa" w:w="3120"/>
          </w:tcPr>
          <w:p>
            <w:r>
              <w:t>244 0085 01</w:t>
            </w:r>
          </w:p>
        </w:tc>
        <w:tc>
          <w:tcPr>
            <w:tcW w:type="dxa" w:w="3120"/>
          </w:tcPr>
          <w:p>
            <w:r/>
          </w:p>
        </w:tc>
      </w:tr>
      <w:tr>
        <w:tc>
          <w:tcPr>
            <w:tcW w:type="dxa" w:w="3120"/>
          </w:tcPr>
          <w:p>
            <w:r>
              <w:t>1:36:16</w:t>
            </w:r>
          </w:p>
        </w:tc>
        <w:tc>
          <w:tcPr>
            <w:tcW w:type="dxa" w:w="3120"/>
          </w:tcPr>
          <w:p>
            <w:r>
              <w:t>244 0086 01</w:t>
            </w:r>
          </w:p>
        </w:tc>
        <w:tc>
          <w:tcPr>
            <w:tcW w:type="dxa" w:w="3120"/>
          </w:tcPr>
          <w:p>
            <w:r/>
          </w:p>
        </w:tc>
      </w:tr>
      <w:tr>
        <w:tc>
          <w:tcPr>
            <w:tcW w:type="dxa" w:w="3120"/>
          </w:tcPr>
          <w:p>
            <w:r>
              <w:t>1:36:56</w:t>
            </w:r>
          </w:p>
        </w:tc>
        <w:tc>
          <w:tcPr>
            <w:tcW w:type="dxa" w:w="3120"/>
          </w:tcPr>
          <w:p>
            <w:r>
              <w:t>244 0087 01</w:t>
            </w:r>
          </w:p>
        </w:tc>
        <w:tc>
          <w:tcPr>
            <w:tcW w:type="dxa" w:w="3120"/>
          </w:tcPr>
          <w:p>
            <w:r/>
          </w:p>
        </w:tc>
      </w:tr>
      <w:tr>
        <w:tc>
          <w:tcPr>
            <w:tcW w:type="dxa" w:w="3120"/>
          </w:tcPr>
          <w:p>
            <w:r>
              <w:t>1:37:50</w:t>
            </w:r>
          </w:p>
        </w:tc>
        <w:tc>
          <w:tcPr>
            <w:tcW w:type="dxa" w:w="3120"/>
          </w:tcPr>
          <w:p>
            <w:r>
              <w:t>244 0088 01</w:t>
            </w:r>
          </w:p>
        </w:tc>
        <w:tc>
          <w:tcPr>
            <w:tcW w:type="dxa" w:w="3120"/>
          </w:tcPr>
          <w:p>
            <w:r/>
          </w:p>
        </w:tc>
      </w:tr>
      <w:tr>
        <w:tc>
          <w:tcPr>
            <w:tcW w:type="dxa" w:w="3120"/>
          </w:tcPr>
          <w:p>
            <w:r>
              <w:t>1:38:37</w:t>
            </w:r>
          </w:p>
        </w:tc>
        <w:tc>
          <w:tcPr>
            <w:tcW w:type="dxa" w:w="3120"/>
          </w:tcPr>
          <w:p>
            <w:r>
              <w:t>244 0089 01</w:t>
            </w:r>
          </w:p>
        </w:tc>
        <w:tc>
          <w:tcPr>
            <w:tcW w:type="dxa" w:w="3120"/>
          </w:tcPr>
          <w:p>
            <w:r/>
          </w:p>
        </w:tc>
      </w:tr>
      <w:tr>
        <w:tc>
          <w:tcPr>
            <w:tcW w:type="dxa" w:w="3120"/>
          </w:tcPr>
          <w:p>
            <w:r>
              <w:t>1:38:51</w:t>
            </w:r>
          </w:p>
        </w:tc>
        <w:tc>
          <w:tcPr>
            <w:tcW w:type="dxa" w:w="3120"/>
          </w:tcPr>
          <w:p>
            <w:r>
              <w:t>244 0090 01</w:t>
            </w:r>
          </w:p>
        </w:tc>
        <w:tc>
          <w:tcPr>
            <w:tcW w:type="dxa" w:w="3120"/>
          </w:tcPr>
          <w:p>
            <w:r/>
          </w:p>
        </w:tc>
      </w:tr>
      <w:tr>
        <w:tc>
          <w:tcPr>
            <w:tcW w:type="dxa" w:w="3120"/>
          </w:tcPr>
          <w:p>
            <w:r>
              <w:t>1:39:38</w:t>
            </w:r>
          </w:p>
        </w:tc>
        <w:tc>
          <w:tcPr>
            <w:tcW w:type="dxa" w:w="3120"/>
          </w:tcPr>
          <w:p>
            <w:r>
              <w:t>244 0091 01</w:t>
            </w:r>
          </w:p>
        </w:tc>
        <w:tc>
          <w:tcPr>
            <w:tcW w:type="dxa" w:w="3120"/>
          </w:tcPr>
          <w:p>
            <w:r/>
          </w:p>
        </w:tc>
      </w:tr>
      <w:tr>
        <w:tc>
          <w:tcPr>
            <w:tcW w:type="dxa" w:w="3120"/>
          </w:tcPr>
          <w:p>
            <w:r>
              <w:t>1:39:41</w:t>
            </w:r>
          </w:p>
        </w:tc>
        <w:tc>
          <w:tcPr>
            <w:tcW w:type="dxa" w:w="3120"/>
          </w:tcPr>
          <w:p>
            <w:r>
              <w:t>244 0092 01</w:t>
            </w:r>
          </w:p>
        </w:tc>
        <w:tc>
          <w:tcPr>
            <w:tcW w:type="dxa" w:w="3120"/>
          </w:tcPr>
          <w:p>
            <w:r/>
          </w:p>
        </w:tc>
      </w:tr>
      <w:tr>
        <w:tc>
          <w:tcPr>
            <w:tcW w:type="dxa" w:w="3120"/>
          </w:tcPr>
          <w:p>
            <w:r>
              <w:t>1:39:46</w:t>
            </w:r>
          </w:p>
        </w:tc>
        <w:tc>
          <w:tcPr>
            <w:tcW w:type="dxa" w:w="3120"/>
          </w:tcPr>
          <w:p>
            <w:r>
              <w:t>244 0093 01</w:t>
            </w:r>
          </w:p>
        </w:tc>
        <w:tc>
          <w:tcPr>
            <w:tcW w:type="dxa" w:w="3120"/>
          </w:tcPr>
          <w:p>
            <w:r/>
          </w:p>
        </w:tc>
      </w:tr>
      <w:tr>
        <w:tc>
          <w:tcPr>
            <w:tcW w:type="dxa" w:w="3120"/>
          </w:tcPr>
          <w:p>
            <w:r>
              <w:t>1:40:40</w:t>
            </w:r>
          </w:p>
        </w:tc>
        <w:tc>
          <w:tcPr>
            <w:tcW w:type="dxa" w:w="3120"/>
          </w:tcPr>
          <w:p>
            <w:r>
              <w:t>244 0094 01</w:t>
            </w:r>
          </w:p>
        </w:tc>
        <w:tc>
          <w:tcPr>
            <w:tcW w:type="dxa" w:w="3120"/>
          </w:tcPr>
          <w:p>
            <w:r/>
          </w:p>
        </w:tc>
      </w:tr>
      <w:tr>
        <w:tc>
          <w:tcPr>
            <w:tcW w:type="dxa" w:w="3120"/>
          </w:tcPr>
          <w:p>
            <w:r>
              <w:t>1:41:51</w:t>
            </w:r>
          </w:p>
        </w:tc>
        <w:tc>
          <w:tcPr>
            <w:tcW w:type="dxa" w:w="3120"/>
          </w:tcPr>
          <w:p>
            <w:r>
              <w:t>244 0095 01</w:t>
            </w:r>
          </w:p>
        </w:tc>
        <w:tc>
          <w:tcPr>
            <w:tcW w:type="dxa" w:w="3120"/>
          </w:tcPr>
          <w:p>
            <w:r/>
          </w:p>
        </w:tc>
      </w:tr>
      <w:tr>
        <w:tc>
          <w:tcPr>
            <w:tcW w:type="dxa" w:w="3120"/>
          </w:tcPr>
          <w:p>
            <w:r>
              <w:t>1:42:14</w:t>
            </w:r>
          </w:p>
        </w:tc>
        <w:tc>
          <w:tcPr>
            <w:tcW w:type="dxa" w:w="3120"/>
          </w:tcPr>
          <w:p>
            <w:r>
              <w:t>244 0096 01</w:t>
            </w:r>
          </w:p>
        </w:tc>
        <w:tc>
          <w:tcPr>
            <w:tcW w:type="dxa" w:w="3120"/>
          </w:tcPr>
          <w:p>
            <w:r/>
          </w:p>
        </w:tc>
      </w:tr>
      <w:tr>
        <w:tc>
          <w:tcPr>
            <w:tcW w:type="dxa" w:w="3120"/>
          </w:tcPr>
          <w:p>
            <w:r>
              <w:t>1:56:08</w:t>
            </w:r>
          </w:p>
        </w:tc>
        <w:tc>
          <w:tcPr>
            <w:tcW w:type="dxa" w:w="3120"/>
          </w:tcPr>
          <w:p>
            <w:r>
              <w:t>244 0096 02</w:t>
            </w:r>
          </w:p>
        </w:tc>
        <w:tc>
          <w:tcPr>
            <w:tcW w:type="dxa" w:w="3120"/>
          </w:tcPr>
          <w:p>
            <w:r/>
          </w:p>
        </w:tc>
      </w:tr>
      <w:tr>
        <w:tc>
          <w:tcPr>
            <w:tcW w:type="dxa" w:w="3120"/>
          </w:tcPr>
          <w:p>
            <w:r>
              <w:t>1:59:45</w:t>
            </w:r>
          </w:p>
        </w:tc>
        <w:tc>
          <w:tcPr>
            <w:tcW w:type="dxa" w:w="3120"/>
          </w:tcPr>
          <w:p>
            <w:r>
              <w:t>244 0096 03</w:t>
            </w:r>
          </w:p>
        </w:tc>
        <w:tc>
          <w:tcPr>
            <w:tcW w:type="dxa" w:w="3120"/>
          </w:tcPr>
          <w:p>
            <w:r/>
          </w:p>
        </w:tc>
      </w:tr>
      <w:tr>
        <w:tc>
          <w:tcPr>
            <w:tcW w:type="dxa" w:w="3120"/>
          </w:tcPr>
          <w:p>
            <w:r>
              <w:t>2:12:00</w:t>
            </w:r>
          </w:p>
        </w:tc>
        <w:tc>
          <w:tcPr>
            <w:tcW w:type="dxa" w:w="3120"/>
          </w:tcPr>
          <w:p>
            <w:r>
              <w:t>244 0097 01</w:t>
            </w:r>
          </w:p>
        </w:tc>
        <w:tc>
          <w:tcPr>
            <w:tcW w:type="dxa" w:w="3120"/>
          </w:tcPr>
          <w:p>
            <w:r/>
          </w:p>
        </w:tc>
      </w:tr>
      <w:tr>
        <w:tc>
          <w:tcPr>
            <w:tcW w:type="dxa" w:w="3120"/>
          </w:tcPr>
          <w:p>
            <w:r>
              <w:t>2:16:48</w:t>
            </w:r>
          </w:p>
        </w:tc>
        <w:tc>
          <w:tcPr>
            <w:tcW w:type="dxa" w:w="3120"/>
          </w:tcPr>
          <w:p>
            <w:r>
              <w:t>244 0098 01</w:t>
            </w:r>
          </w:p>
        </w:tc>
        <w:tc>
          <w:tcPr>
            <w:tcW w:type="dxa" w:w="3120"/>
          </w:tcPr>
          <w:p>
            <w:r/>
          </w:p>
        </w:tc>
      </w:tr>
      <w:tr>
        <w:tc>
          <w:tcPr>
            <w:tcW w:type="dxa" w:w="3120"/>
          </w:tcPr>
          <w:p>
            <w:r>
              <w:t>2:17:35</w:t>
            </w:r>
          </w:p>
        </w:tc>
        <w:tc>
          <w:tcPr>
            <w:tcW w:type="dxa" w:w="3120"/>
          </w:tcPr>
          <w:p>
            <w:r>
              <w:t>244 0099 01</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2018-03-08T02:05:00Z</dcterms:modified>
  <cp:revision>8</cp:revision>
  <dc:subject/>
  <dc:title>67fea031-2396-413c-a345-b61118079e8f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