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5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5.df-med-img-vid.689c7631-89e8-4c96-94fd-8b1aa9af2a9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689c7631-89e8-4c96-94fd-8b1aa9af2a95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Arkhangai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Tsetserleg (Arkhangai aimag)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aimag centres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humphrey-super8-mongolia-05.mp4</w:t>
      </w:r>
    </w:p>
    <w:p>
      <w:pPr>
        <w:pStyle w:val="Heading3"/>
      </w:pPr>
      <w:r>
        <w:t>extent</w:t>
      </w:r>
    </w:p>
    <w:p>
      <w:r>
        <w:t>932.5 MiB</w:t>
      </w:r>
    </w:p>
    <w:p>
      <w:r>
        <w:t>199.232000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09:50:26</w:t>
      </w:r>
    </w:p>
    <w:p>
      <w:pPr>
        <w:pStyle w:val="Heading3"/>
      </w:pPr>
      <w:r>
        <w:t>alternate url</w:t>
      </w:r>
    </w:p>
    <w:p>
      <w:r>
        <w:t>https://archive.org/embed/689c7631-89e8-4c96-94fd-8b1aa9af2a95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2018-03-16T22:45:03Z</dcterms:modified>
  <cp:revision>10</cp:revision>
  <dc:subject/>
  <dc:title>689c7631-89e8-4c96-94fd-8b1aa9af2a95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