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1.df-med-img.6a7e4744-19c2-40c6-b991-ba3a10797eb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6a7e4744-19c2-40c6-b991-ba3a10797ebb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Early Spring in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1993-04-01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