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15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5.df-med-img-vid.6ae15804-471c-4acd-87eb-3b838c04d87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6ae15804-471c-4acd-87eb-3b838c04d87a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Archery competition, Naadam Festival, Ulaanbaatar. Close-up views of competitors and spectators.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Naadam</w:t>
      </w:r>
    </w:p>
    <w:p>
      <w:r>
        <w:t>archery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humphrey-super8-mongolia-15.mp4</w:t>
      </w:r>
    </w:p>
    <w:p>
      <w:pPr>
        <w:pStyle w:val="Heading3"/>
      </w:pPr>
      <w:r>
        <w:t>extent</w:t>
      </w:r>
    </w:p>
    <w:p>
      <w:r>
        <w:t>895.7 MiB</w:t>
      </w:r>
    </w:p>
    <w:p>
      <w:r>
        <w:t>216.427000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10:52:28</w:t>
      </w:r>
    </w:p>
    <w:p>
      <w:pPr>
        <w:pStyle w:val="Heading3"/>
      </w:pPr>
      <w:r>
        <w:t>alternate url</w:t>
      </w:r>
    </w:p>
    <w:p>
      <w:r>
        <w:t>https://archive.org/embed/6ae15804-471c-4acd-87eb-3b838c04d87a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2018-03-16T22:45:05Z</dcterms:modified>
  <cp:revision>10</cp:revision>
  <dc:subject/>
  <dc:title>6ae15804-471c-4acd-87eb-3b838c04d87a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