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17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17.df-med-img.6b80fae5-00bd-4fda-ad71-cedb0ddabc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6b80fae5-00bd-4fda-ad71-cedb0ddabc18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Ovoo worship in Dashbalbar.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ovoo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bair-batbuyan-photos-17.png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2.9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