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/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p>
      <w:pPr>
        <w:pStyle w:val="Heading3"/>
      </w:pPr>
      <w:r>
        <w:t>extent</w:t>
      </w:r>
    </w:p>
    <w:p>
      <w:r>
        <w:t>2.4 MiB</w:t>
      </w:r>
    </w:p>
    <w:p>
      <w:r>
        <w:t>30.371667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