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- 1pu3vhkd8rf4hhfqlldpgm9mt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pu3vhkd8rf4hhfqlldpgm9mt_l.df-med-img.6c29cb89-ecc2-4911-92a4-15150220292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6c29cb89-ecc2-4911-92a4-15150220292f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- 1pu3vhkd8rf4hhfqlldpgm9mt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1pu3vhkd8rf4hhfqlldpgm9mt_l.jpg</w:t>
      </w:r>
    </w:p>
    <w:p>
      <w:pPr>
        <w:pStyle w:val="Heading3"/>
      </w:pPr>
      <w:r>
        <w:t>extent</w:t>
      </w:r>
    </w:p>
    <w:p>
      <w:r>
        <w:t>225.2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18:29:02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2018-03-26T17:11:01Z</dcterms:modified>
  <cp:revision>10</cp:revision>
  <dc:subject/>
  <dc:title>6c29cb89-ecc2-4911-92a4-15150220292f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