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Photographs of Dashbalbar sum, No. 20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20.df-med-img.6df92693-19e0-4966-b26d-a93dae61faf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6df92693-19e0-4966-b26d-a93dae61faf0</w:t>
      </w:r>
    </w:p>
    <w:p>
      <w:pPr>
        <w:pStyle w:val="Heading3"/>
      </w:pPr>
      <w:r>
        <w:t>creator</w:t>
      </w:r>
    </w:p>
    <w:p>
      <w:r>
        <w:t>Batbuyan B.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Dashbalbar sum</w:t>
      </w:r>
    </w:p>
    <w:p>
      <w:r>
        <w:t>Dornod aimag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Ovoo worship in Dashbalbar.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ovoo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bair-batbuyan-photos-20.png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2.8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