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- 5gt48oc18lrrtpbs95qea7056b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gt48oc18lrrtpbs95qea7056b_l.df-med-img.70febab4-e14b-4456-871a-2605b21304f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70febab4-e14b-4456-871a-2605b21304f2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- 5gt48oc18lrrtpbs95qea7056b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5gt48oc18lrrtpbs95qea7056b_l.jpg</w:t>
      </w:r>
    </w:p>
    <w:p>
      <w:pPr>
        <w:pStyle w:val="Heading3"/>
      </w:pPr>
      <w:r>
        <w:t>extent</w:t>
      </w:r>
    </w:p>
    <w:p>
      <w:r>
        <w:t>422.0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18:29:14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2018-03-26T17:11:02Z</dcterms:modified>
  <cp:revision>10</cp:revision>
  <dc:subject/>
  <dc:title>70febab4-e14b-4456-871a-2605b21304f2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