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Enjoy Cool</w:t>
      </w:r>
    </w:p>
    <w:p>
      <w:r/>
    </w:p>
    <w:p>
      <w:pPr>
        <w:pStyle w:val="Heading3"/>
      </w:pPr>
      <w:r>
        <w:t>identifier</w:t>
      </w:r>
    </w:p>
    <w:p>
      <w:r>
        <w:t>71356621-6504-4a32-8b83-a1b33f177860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SUU JSC TV commercial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&lt;http://youtu.be/VtnFj7Zizjo&gt;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2011-10-13 16:07:46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01:55:04</w:t>
      </w:r>
    </w:p>
    <w:p>
      <w:pPr>
        <w:pStyle w:val="Heading3"/>
      </w:pPr>
      <w:r>
        <w:t>extent</w:t>
      </w:r>
    </w:p>
    <w:p>
      <w:r>
        <w:t>2.9 MiB</w:t>
      </w:r>
    </w:p>
    <w:p>
      <w:r>
        <w:t>46.000000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2018-03-25T17:48:17Z</dcterms:modified>
  <cp:revision>10</cp:revision>
  <dc:subject/>
  <dc:title>71356621-6504-4a32-8b83-a1b33f177860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