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Map of Inner Asia (MONDEA)</w:t>
      </w:r>
    </w:p>
    <w:p>
      <w:r>
        <w:drawing>
          <wp:inline xmlns:a="http://schemas.openxmlformats.org/drawingml/2006/main" xmlns:pic="http://schemas.openxmlformats.org/drawingml/2006/picture">
            <wp:extent cx="5486400" cy="29489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ner-Asia-MONDEA.df-med-img.723ecbb5-d3a8-439b-81e1-42d76b3e0260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89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723ecbb5-d3a8-439b-81e1-42d76b3e0260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Asia</w:t>
      </w:r>
    </w:p>
    <w:p>
      <w:pPr>
        <w:pStyle w:val="Heading3"/>
      </w:pPr>
      <w:r>
        <w:t>description</w:t>
      </w:r>
    </w:p>
    <w:p>
      <w:r>
        <w:t>This map shows the Mongolian areas of Inner Asia that are represented in the Mongolian Digital Ethnography Archive.</w:t>
      </w:r>
    </w:p>
    <w:p>
      <w:pPr>
        <w:pStyle w:val="Heading3"/>
      </w:pPr>
      <w:r>
        <w:t>publisher</w:t>
      </w:r>
    </w:p>
    <w:p>
      <w:r>
        <w:t>Culture and Development Research Centre</w:t>
      </w:r>
    </w:p>
    <w:p>
      <w:pPr>
        <w:pStyle w:val="Heading3"/>
      </w:pPr>
      <w:r>
        <w:t>source</w:t>
      </w:r>
    </w:p>
    <w:p>
      <w:r>
        <w:t>Based on &lt;https://commons.wikimedia.org/wiki/File:Blank_Map_World_Secondary_Political_Divisions.svg&gt; and &lt;https://commons.wikimedia.org/wiki/File:BlankMap-World6.svg&gt;</w:t>
      </w:r>
    </w:p>
    <w:p>
      <w:pPr>
        <w:pStyle w:val="Heading3"/>
      </w:pPr>
      <w:r>
        <w:t>rights</w:t>
      </w:r>
    </w:p>
    <w:p>
      <w:r>
        <w:t>Public domain</w:t>
      </w:r>
    </w:p>
    <w:p>
      <w:pPr>
        <w:pStyle w:val="Heading3"/>
      </w:pPr>
      <w:r>
        <w:t>subject</w:t>
      </w:r>
    </w:p>
    <w:p>
      <w:r>
        <w:t>Inner Asia</w:t>
      </w:r>
    </w:p>
    <w:p>
      <w:r>
        <w:t>maps</w:t>
      </w:r>
    </w:p>
    <w:p>
      <w:pPr>
        <w:pStyle w:val="Heading3"/>
      </w:pPr>
      <w:r>
        <w:t>date</w:t>
      </w:r>
    </w:p>
    <w:p>
      <w:r>
        <w:t>2017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Inner-Asia-MONDEA.svg</w:t>
      </w:r>
    </w:p>
    <w:p>
      <w:pPr>
        <w:pStyle w:val="Heading3"/>
      </w:pPr>
      <w:r>
        <w:t>extent</w:t>
      </w:r>
    </w:p>
    <w:p>
      <w:r>
        <w:t>6.6 MiB</w:t>
      </w:r>
    </w:p>
    <w:p>
      <w:pPr>
        <w:pStyle w:val="Heading3"/>
      </w:pPr>
      <w:r>
        <w:t>format</w:t>
      </w:r>
    </w:p>
    <w:p>
      <w:r>
        <w:t>image/svg+xml</w:t>
      </w:r>
    </w:p>
    <w:p>
      <w:pPr>
        <w:pStyle w:val="Heading3"/>
      </w:pPr>
      <w:r>
        <w:t>modified</w:t>
      </w:r>
    </w:p>
    <w:p>
      <w:r>
        <w:t>2017-10-08 18:42:07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2018-03-16T21:41:00Z</dcterms:modified>
  <cp:revision>10</cp:revision>
  <dc:subject/>
  <dc:title>723ecbb5-d3a8-439b-81e1-42d76b3e0260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