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30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30.df-med-img.72609532-78bc-4761-87ad-e0a9a60a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72609532-78bc-4761-87ad-e0a9a60a4300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sneath-govisumber_30.png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3.3MiB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