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4-12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12.df-med-img.7677f0a6-e97b-4c43-82c2-bea1a23251f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7677f0a6-e97b-4c43-82c2-bea1a23251fc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Industrial goods store.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Humphrey-Buryatia-photos-4-12.png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3.1MiB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