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19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19.df-med-img.785ef2e5-749c-481f-bfcc-4fd050c87d6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785ef2e5-749c-481f-bfcc-4fd050c87d6d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Ulung Collective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r>
        <w:t>Coal power station.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1993-07-25</w:t>
      </w:r>
    </w:p>
    <w:p>
      <w:pPr>
        <w:pStyle w:val="Heading3"/>
      </w:pPr>
      <w:r>
        <w:t>language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Humphrey-Buryatia-photos-19.png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3.2MiB</w:t>
      </w:r>
    </w:p>
    <w:p>
      <w:r>
        <w:t>1799x1196 px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