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05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05.df-med-img.786db76e-ffef-4b2f-8e08-bb64d869edf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786db76e-ffef-4b2f-8e08-bb64d869edfd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Buddhist monk</w:t>
      </w:r>
    </w:p>
    <w:p>
      <w:r>
        <w:t>Naadam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sneath-govisumber_05.png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3.1MiB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