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21</w:t>
      </w:r>
    </w:p>
    <w:p>
      <w:r>
        <w:drawing>
          <wp:inline xmlns:a="http://schemas.openxmlformats.org/drawingml/2006/main" xmlns:pic="http://schemas.openxmlformats.org/drawingml/2006/picture">
            <wp:extent cx="245668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1.df-med-img.79ebcd68-172d-4824-938b-01df72c0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79ebcd68-172d-4824-938b-01df72c03760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21.tif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