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3.df-med-img.7a242e84-d76d-4404-be92-df2e9dda04e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7a242e84-d76d-4404-be92-df2e9dda04eb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offerings (ideenii tavag)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