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6.df-med-img.7b82294b-2d78-4bf1-a593-df6e9af03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7b82294b-2d78-4bf1-a593-df6e9af03842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Doctors and nurses of Handgate hospital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1993-04-17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