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4.df-med-img.7b919fed-0c86-4774-b01c-5f321aa8ba1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7b919fed-0c86-4774-b01c-5f321aa8ba1f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branding foals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