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4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04.df-med-img-vid.7cef6c99-b85e-4472-afea-6c420af5ae8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7cef6c99-b85e-4472-afea-6c420af5ae83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Herding, camp, milking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herding</w:t>
      </w:r>
    </w:p>
    <w:p>
      <w:r>
        <w:t>milking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humphrey-super8-mongolia-04.mp4</w:t>
      </w:r>
    </w:p>
    <w:p>
      <w:pPr>
        <w:pStyle w:val="Heading3"/>
      </w:pPr>
      <w:r>
        <w:t>extent</w:t>
      </w:r>
    </w:p>
    <w:p>
      <w:r>
        <w:t>920.5 MiB</w:t>
      </w:r>
    </w:p>
    <w:p>
      <w:r>
        <w:t>218.518000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09:43:05</w:t>
      </w:r>
    </w:p>
    <w:p>
      <w:pPr>
        <w:pStyle w:val="Heading3"/>
      </w:pPr>
      <w:r>
        <w:t>alternate url</w:t>
      </w:r>
    </w:p>
    <w:p>
      <w:r>
        <w:t>https://archive.org/embed/7cef6c99-b85e-4472-afea-6c420af5ae83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2018-03-16T22:45:00Z</dcterms:modified>
  <cp:revision>10</cp:revision>
  <dc:subject/>
  <dc:title>7cef6c99-b85e-4472-afea-6c420af5ae83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