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Mongolia, Tuv Aimag: Horse Racing, Girl Rider</w:t>
      </w:r>
    </w:p>
    <w:p>
      <w:r/>
    </w:p>
    <w:p>
      <w:pPr>
        <w:pStyle w:val="Heading3"/>
      </w:pPr>
      <w:r>
        <w:t>identifier</w:t>
      </w:r>
    </w:p>
    <w:p>
      <w:r>
        <w:t>7d83a748-79f4-412c-815b-bb6f97f49fee</w:t>
      </w:r>
    </w:p>
    <w:p>
      <w:pPr>
        <w:pStyle w:val="Heading3"/>
      </w:pPr>
      <w:r>
        <w:t>creator</w:t>
      </w:r>
    </w:p>
    <w:p>
      <w:r>
        <w:t>Penn Museum</w:t>
      </w:r>
    </w:p>
    <w:p>
      <w:pPr>
        <w:pStyle w:val="Heading3"/>
      </w:pPr>
      <w:r>
        <w:t>type</w:t>
      </w:r>
    </w:p>
    <w:p>
      <w:r>
        <w:t>Moving Image</w:t>
      </w:r>
    </w:p>
    <w:p>
      <w:pPr>
        <w:pStyle w:val="Heading3"/>
      </w:pPr>
      <w:r>
        <w:t>coverage</w:t>
      </w:r>
    </w:p>
    <w:p>
      <w:r>
        <w:t>Mongolia</w:t>
      </w:r>
    </w:p>
    <w:p>
      <w:r>
        <w:t>Töv aimag</w:t>
      </w:r>
    </w:p>
    <w:p>
      <w:pPr>
        <w:pStyle w:val="Heading3"/>
      </w:pPr>
      <w:r>
        <w:t>description</w:t>
      </w:r>
    </w:p>
    <w:p>
      <w:r>
        <w:t xml:space="preserve">Shotlist: </w:t>
      </w:r>
    </w:p>
    <w:p>
      <w:r>
        <w:t xml:space="preserve">[0:00] Exterior of pensioners' gers, twilight. Book of Poetry by old woman. </w:t>
      </w:r>
    </w:p>
    <w:p>
      <w:r>
        <w:t xml:space="preserve">[2:00] Naadam at Tuv aimag: Horses warming up . </w:t>
      </w:r>
    </w:p>
    <w:p>
      <w:r>
        <w:t xml:space="preserve">[3:45] Child sitting on rope. </w:t>
      </w:r>
    </w:p>
    <w:p>
      <w:r>
        <w:t xml:space="preserve">[7:40] 3 men with hats - Portrait. </w:t>
      </w:r>
    </w:p>
    <w:p>
      <w:r>
        <w:t xml:space="preserve">[9:00] Horses wailing before race. </w:t>
      </w:r>
    </w:p>
    <w:p>
      <w:r>
        <w:t xml:space="preserve">[10:58] Child (Chintelaa) chanting to horse on horse. </w:t>
      </w:r>
    </w:p>
    <w:p>
      <w:r>
        <w:t xml:space="preserve">[19:00] Saddle, hands, reins. </w:t>
      </w:r>
    </w:p>
    <w:p>
      <w:r>
        <w:t xml:space="preserve">[20:00] Kids w/ ice cream. </w:t>
      </w:r>
    </w:p>
    <w:p>
      <w:r>
        <w:t xml:space="preserve">[23:00] 'Trendy' Mongolians: driving BMW, dressed in leather pants. </w:t>
      </w:r>
    </w:p>
    <w:p>
      <w:r>
        <w:t xml:space="preserve">[24:00] Champion wrestler. </w:t>
      </w:r>
    </w:p>
    <w:p>
      <w:r>
        <w:t xml:space="preserve">[26:10] Men meeting: faces, hands, sweat scraper tool. </w:t>
      </w:r>
    </w:p>
    <w:p>
      <w:r>
        <w:t xml:space="preserve">[32:00] Water truck. </w:t>
      </w:r>
    </w:p>
    <w:p>
      <w:r>
        <w:t xml:space="preserve">[37:00] Race, 38 (compression shot), horses. </w:t>
      </w:r>
    </w:p>
    <w:p>
      <w:r>
        <w:t xml:space="preserve">[38:34] Man holding baby. </w:t>
      </w:r>
    </w:p>
    <w:p>
      <w:r>
        <w:t xml:space="preserve">[40:00] Faces-- Portrait of people in crowd. </w:t>
      </w:r>
    </w:p>
    <w:p>
      <w:r>
        <w:t xml:space="preserve">[42:00] Horses finishing race. </w:t>
      </w:r>
    </w:p>
    <w:p>
      <w:r>
        <w:t>[43:00] Race -- good finish.</w:t>
      </w:r>
    </w:p>
    <w:p>
      <w:pPr>
        <w:pStyle w:val="Heading3"/>
      </w:pPr>
      <w:r>
        <w:t>publisher</w:t>
      </w:r>
    </w:p>
    <w:p>
      <w:r>
        <w:t>University of Pennsylvania Museum of Archaeology and Anthropology Films</w:t>
      </w:r>
    </w:p>
    <w:p>
      <w:pPr>
        <w:pStyle w:val="Heading3"/>
      </w:pPr>
      <w:r>
        <w:t>source</w:t>
      </w:r>
    </w:p>
    <w:p>
      <w:r>
        <w:t>&lt;https://archive.org/details/UPMAA_films&gt;</w:t>
      </w:r>
    </w:p>
    <w:p>
      <w:pPr>
        <w:pStyle w:val="Heading3"/>
      </w:pPr>
      <w:r>
        <w:t>rights</w:t>
      </w:r>
    </w:p>
    <w:p>
      <w:r>
        <w:t>All rights are reserved by the University of Pennsylvania Museum of Archaeology and Anthropology (Penn Museum). Any use of the footage in productions is forbidden unless rights have been secured by contacting the Penn Museum Archives at 215-898-8304, or email photos@pennmuseum.org. This film and all of the films in the Penn Museum collection are copyrighted by the Penn Museum, and are not in the public domain.</w:t>
      </w:r>
    </w:p>
    <w:p>
      <w:pPr>
        <w:pStyle w:val="Heading3"/>
      </w:pPr>
      <w:r>
        <w:t>subject</w:t>
      </w:r>
    </w:p>
    <w:p/>
    <w:p>
      <w:pPr>
        <w:pStyle w:val="Heading3"/>
      </w:pPr>
      <w:r>
        <w:t>date</w:t>
      </w:r>
    </w:p>
    <w:p>
      <w:r>
        <w:t>2009-01-08 12:18:39</w:t>
      </w:r>
    </w:p>
    <w:p>
      <w:pPr>
        <w:pStyle w:val="Heading3"/>
      </w:pPr>
      <w:r>
        <w:t>language</w:t>
      </w:r>
    </w:p>
    <w:p>
      <w:r>
        <w:t>Mongolian</w:t>
      </w:r>
    </w:p>
    <w:p>
      <w:pPr>
        <w:pStyle w:val="Heading3"/>
      </w:pPr>
      <w:r>
        <w:t>original filename</w:t>
      </w:r>
    </w:p>
    <w:p>
      <w:r>
        <w:t>V-450-07.mp4</w:t>
      </w:r>
    </w:p>
    <w:p>
      <w:pPr>
        <w:pStyle w:val="Heading3"/>
      </w:pPr>
      <w:r>
        <w:t>extent</w:t>
      </w:r>
    </w:p>
    <w:p>
      <w:r>
        <w:t>217.3 MiB</w:t>
      </w:r>
    </w:p>
    <w:p>
      <w:r>
        <w:t>2833.266600</w:t>
      </w:r>
    </w:p>
    <w:p>
      <w:pPr>
        <w:pStyle w:val="Heading3"/>
      </w:pPr>
      <w:r>
        <w:t>format</w:t>
      </w:r>
    </w:p>
    <w:p>
      <w:r>
        <w:t>video/mp4</w:t>
      </w:r>
    </w:p>
    <w:p>
      <w:pPr>
        <w:pStyle w:val="Heading3"/>
      </w:pPr>
      <w:r>
        <w:t>modified</w:t>
      </w:r>
    </w:p>
    <w:p>
      <w:r>
        <w:t>2009-01-08 03:18:38</w:t>
      </w:r>
    </w:p>
    <w:p>
      <w:pPr>
        <w:pStyle w:val="Heading3"/>
      </w:pPr>
      <w:r>
        <w:t>remote embed url</w:t>
      </w:r>
    </w:p>
    <w:p>
      <w:r>
        <w:t>https://archive.org/embed/V-450-07</w:t>
      </w:r>
    </w:p>
    <w:p>
      <w:pPr>
        <w:pStyle w:val="Heading3"/>
      </w:pPr>
      <w:r>
        <w:t>public</w:t>
      </w:r>
    </w:p>
    <w:p>
      <w:r>
        <w:t>FALSE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