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45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45.df-med-img.7ec49725-1068-4aa6-a11d-784f722e883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7ec49725-1068-4aa6-a11d-784f722e883e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Cattle sheds.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pastoralism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TsuiYenHu-Handgate-1993-45.png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3.4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