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15</w:t>
      </w:r>
    </w:p>
    <w:p>
      <w:r>
        <w:drawing>
          <wp:inline xmlns:a="http://schemas.openxmlformats.org/drawingml/2006/main" xmlns:pic="http://schemas.openxmlformats.org/drawingml/2006/picture">
            <wp:extent cx="245668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15.df-med-img.841e7a73-16b6-4218-915e-49f858abffc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841e7a73-16b6-4218-915e-49f858abffce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15.tif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