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04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04.df-med-img.8447ce2e-5415-42fe-96c2-3b8565b3ae3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8447ce2e-5415-42fe-96c2-3b8565b3ae3c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Dr. Dimulati Omar interviewing Mr. Huojian, district leader of Handgate Hsiang, at the gate of the Hsiang government office, Altai.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1993-04-18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TsuiYenHu-Handgate-1993-04.png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