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30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30.df-med-img.849cf25f-9ffc-4acc-aa6e-452adcac9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849cf25f-9ffc-4acc-aa6e-452adcac9956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30.tif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