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39</w:t>
      </w:r>
    </w:p>
    <w:p>
      <w:r>
        <w:drawing>
          <wp:inline xmlns:a="http://schemas.openxmlformats.org/drawingml/2006/main" xmlns:pic="http://schemas.openxmlformats.org/drawingml/2006/picture">
            <wp:extent cx="246888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9.df-med-img.856b4bd5-c78d-4e64-a5f6-d81c6ab0d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856b4bd5-c78d-4e64-a5f6-d81c6ab0d585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39.tif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