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2-02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02.df-med-img.8764383d-5dbd-4fc6-a2f4-6f351771885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8764383d-5dbd-4fc6-a2f4-6f351771885e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Looking East.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Humphrey-Buryatia-photos-2-02.png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3.1MiB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