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4.df-med-img.8923606e-74bc-40eb-b132-f0f443ec630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8923606e-74bc-40eb-b132-f0f443ec630b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cooking</w:t>
      </w:r>
    </w:p>
    <w:p>
      <w:r>
        <w:t>vagonchik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3.4MiB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