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0.df-med-img.8c192f59-f74c-4d38-becf-70519715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8c192f59-f74c-4d38-becf-705197157421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Marsel’s herbs and materia medica for making medicines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