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34</w:t>
      </w:r>
    </w:p>
    <w:p>
      <w:r>
        <w:drawing>
          <wp:inline xmlns:a="http://schemas.openxmlformats.org/drawingml/2006/main" xmlns:pic="http://schemas.openxmlformats.org/drawingml/2006/picture">
            <wp:extent cx="54864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34.df-med-img.8ea27d4e-6b96-4630-b304-fbee2319f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8ea27d4e-6b96-4630-b304-fbee2319f718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Watchman at Dashbalbar sum kindergarten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schools</w:t>
      </w:r>
    </w:p>
    <w:p>
      <w:pPr>
        <w:pStyle w:val="Heading3"/>
      </w:pPr>
      <w:r>
        <w:t>date</w:t>
      </w:r>
    </w:p>
    <w:p>
      <w:r>
        <w:t>ca. 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bair-batbuyan-photos-34.png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1504x1045 px</w:t>
      </w:r>
    </w:p>
    <w:p>
      <w:r>
        <w:t>2.2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