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17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17.df-med-img.8ed0d9de-c47f-4e58-934c-4009403cb2b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8ed0d9de-c47f-4e58-934c-4009403cb2b8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Outside the Handgate Centre, a Small oboo. Those can he seen in may places. (Note: line of planted trees, may be same as line planted by lama, see below)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Buddhism</w:t>
      </w:r>
    </w:p>
    <w:p>
      <w:pPr>
        <w:pStyle w:val="Heading3"/>
      </w:pPr>
      <w:r>
        <w:t>date</w:t>
      </w:r>
    </w:p>
    <w:p>
      <w:r>
        <w:t>1993-04-03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TsuiYenHu-Handgate-1993-17.png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3.5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