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35</w:t>
      </w:r>
    </w:p>
    <w:p>
      <w:r>
        <w:drawing>
          <wp:inline xmlns:a="http://schemas.openxmlformats.org/drawingml/2006/main" xmlns:pic="http://schemas.openxmlformats.org/drawingml/2006/picture">
            <wp:extent cx="5486400" cy="36690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35.df-med-img.8fe61aa2-b135-4eec-8494-e83d75836e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90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8fe61aa2-b135-4eec-8494-e83d75836e12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35.tif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