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3-08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3-08.df-med-img.90600e83-7d2b-42a6-bb5f-0b3c2c1d00b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90600e83-7d2b-42a6-bb5f-0b3c2c1d00b4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Khargant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3.4MiB</w:t>
      </w:r>
    </w:p>
    <w:p>
      <w:r>
        <w:t>1799x1196 px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Humphrey-Buryatia-photos-3-08.png</w:t>
      </w:r>
    </w:p>
    <w:p>
      <w:pPr>
        <w:pStyle w:val="Heading3"/>
      </w:pPr>
      <w:r>
        <w:t>relation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