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0.df-med-img.90c38ebd-1ba2-4247-9b03-d1626cb2fbe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90c38ebd-1ba2-4247-9b03-d1626cb2fbe4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wrestling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