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9.df-med-img.954723ee-2420-4648-a135-22cc578ecee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954723ee-2420-4648-a135-22cc578eceef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camels</w:t>
      </w:r>
    </w:p>
    <w:p>
      <w:r>
        <w:t>hay</w:t>
      </w:r>
    </w:p>
    <w:p>
      <w:r>
        <w:t>livestock shelters</w:t>
      </w:r>
    </w:p>
    <w:p>
      <w:r>
        <w:t>pastoral camps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