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7.df-med-img.96c4f557-588d-4b8e-83fb-da4d3b5980b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96c4f557-588d-4b8e-83fb-da4d3b5980b0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3.5MiB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Humphrey-Buryatia-photos-4-17.png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