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5.df-med-img.98ce74c5-3910-444b-8809-8a2b6bb18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98ce74c5-3910-444b-8809-8a2b6bb18160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View of the town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