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Participant observation fieldnotes by B. Telengid</w:t>
      </w:r>
    </w:p>
    <w:p>
      <w:r>
        <w:drawing>
          <wp:inline xmlns:a="http://schemas.openxmlformats.org/drawingml/2006/main" xmlns:pic="http://schemas.openxmlformats.org/drawingml/2006/picture">
            <wp:extent cx="320118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telengid-fieldnotes.df-med-img.9a13bbf7-fb1b-454a-ba50-0e5d7a3daa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118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9a13bbf7-fb1b-454a-ba50-0e5d7a3daa67</w:t>
      </w:r>
    </w:p>
    <w:p>
      <w:pPr>
        <w:pStyle w:val="Heading3"/>
      </w:pPr>
      <w:r>
        <w:t>creator</w:t>
      </w:r>
    </w:p>
    <w:p>
      <w:r>
        <w:t>Telengid, B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participant observation</w:t>
      </w:r>
    </w:p>
    <w:p>
      <w:r>
        <w:t>fieldnotes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macarthur-telengid-fieldnotes.pdf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17.1 MiB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2017-05-29 12:12:49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