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05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05.df-med-img.9b9fa10c-855b-4979-a6f5-c9db137e8b0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9b9fa10c-855b-4979-a6f5-c9db137e8b0b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r>
        <w:t>The outskirts of Xingmeng village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05.tif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