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12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2.df-med-img.9c5bc00e-26ec-4a0c-bb0f-b346e0e915b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9c5bc00e-26ec-4a0c-bb0f-b346e0e915b8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12.tif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