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dream ice cream</w:t>
      </w:r>
    </w:p>
    <w:p>
      <w:r/>
    </w:p>
    <w:p>
      <w:pPr>
        <w:pStyle w:val="Heading3"/>
      </w:pPr>
      <w:r>
        <w:t>identifier</w:t>
      </w:r>
    </w:p>
    <w:p>
      <w:r>
        <w:t>9cc5afdf-8549-4991-8f2b-022a16599291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Dream Ice Cream TV commercial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&lt;http://youtu.be/FLn8PUGFFn4&gt;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2012-08-09 14:50:27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01:55:04</w:t>
      </w:r>
    </w:p>
    <w:p>
      <w:pPr>
        <w:pStyle w:val="Heading3"/>
      </w:pPr>
      <w:r>
        <w:t>extent</w:t>
      </w:r>
    </w:p>
    <w:p>
      <w:r>
        <w:t>2.2 MiB</w:t>
      </w:r>
    </w:p>
    <w:p>
      <w:r>
        <w:t>5.803333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2018-03-25T17:48:09Z</dcterms:modified>
  <cp:revision>10</cp:revision>
  <dc:subject/>
  <dc:title>9cc5afdf-8549-4991-8f2b-022a16599291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