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2250451. Pilgrimage to the Bogdo Uul Mountain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250504.df-med-img-vid.a0b10bad-6056-4c62-a41b-885dde453ba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a0b10bad-6056-4c62-a41b-885dde453ba6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2016-05-28 11:41:24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943.2 MiB</w:t>
      </w:r>
    </w:p>
    <w:p>
      <w:r>
        <w:t>2527.880000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2016-05-28 03:41:24</w:t>
      </w:r>
    </w:p>
    <w:p>
      <w:pPr>
        <w:pStyle w:val="Heading3"/>
      </w:pPr>
      <w:r>
        <w:t>original filename</w:t>
      </w:r>
    </w:p>
    <w:p>
      <w:r>
        <w:t>2250504.mp4</w:t>
      </w:r>
    </w:p>
    <w:p>
      <w:pPr>
        <w:pStyle w:val="Heading3"/>
      </w:pPr>
      <w:r>
        <w:t>remote embed url</w:t>
      </w:r>
    </w:p>
    <w:p>
      <w:r>
        <w:t>http://sms.cam.ac.uk/media/2250451/embed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