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6128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128.df-med-img.a105cf5e-ccc2-4fc6-be94-82c50815d05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a105cf5e-ccc2-4fc6-be94-82c50815d058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 xml:space="preserve">Getting the orphan calf and the mare-camel without a calf together for coaxing (Khankhongor Sooum, Umnugobi Province) 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https://ich.unesco.org/img/photo/src/6128.jpg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06128.jpg</w:t>
      </w:r>
    </w:p>
    <w:p>
      <w:pPr>
        <w:pStyle w:val="Heading3"/>
      </w:pPr>
      <w:r>
        <w:t>extent</w:t>
      </w:r>
    </w:p>
    <w:p>
      <w:r>
        <w:t>8.2 MiB</w:t>
      </w:r>
    </w:p>
    <w:p>
      <w:r>
        <w:t>4500x3000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2018-03-26T16:56:56Z</dcterms:modified>
  <cp:revision>10</cp:revision>
  <dc:subject/>
  <dc:title>a105cf5e-ccc2-4fc6-be94-82c50815d058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