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090759A with Ariunzaya (b. 1976):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759A-Ariunzaya-transcript.df-med-img.a7069e3a-ae67-4c4b-a6e1-e4a9f1f5752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a7069e3a-ae67-4c4b-a6e1-e4a9f1f5752f</w:t>
      </w:r>
    </w:p>
    <w:p>
      <w:pPr>
        <w:pStyle w:val="Heading3"/>
      </w:pPr>
      <w:r>
        <w:t>creator</w:t>
      </w:r>
    </w:p>
    <w:p>
      <w:r>
        <w:t>Ariunzaya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&lt;http://amantuuh.socanth.cam.ac.uk/search/view_transcript.php?Interview=090759A&gt;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Otgonbayar</w:t>
      </w:r>
    </w:p>
    <w:p>
      <w:pPr>
        <w:pStyle w:val="Heading3"/>
      </w:pPr>
      <w:r>
        <w:t>original filename</w:t>
      </w:r>
    </w:p>
    <w:p>
      <w:r>
        <w:t>090759A-Ariunzaya-transcript.url</w:t>
      </w:r>
    </w:p>
    <w:p>
      <w:pPr>
        <w:pStyle w:val="Heading3"/>
      </w:pPr>
      <w:r>
        <w:t>relation</w:t>
      </w:r>
    </w:p>
    <w:p>
      <w:r>
        <w:t>711feb02-ea1b-4fa4-aa2c-5ae3b7311007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