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Shar suu 0,1%</w:t>
      </w:r>
    </w:p>
    <w:p>
      <w:pPr>
        <w:pStyle w:val="Heading3"/>
      </w:pPr>
      <w:r>
        <w:t>identifier</w:t>
      </w:r>
    </w:p>
    <w:p>
      <w:r>
        <w:t>a783c461-5a4c-4fea-afb7-a8d814b5388b</w:t>
      </w:r>
    </w:p>
    <w:p>
      <w:pPr>
        <w:pStyle w:val="Heading3"/>
      </w:pPr>
      <w:r>
        <w:t>creator</w:t>
      </w:r>
    </w:p>
    <w:p>
      <w:r>
        <w:t>SUU JSC</w:t>
      </w:r>
    </w:p>
    <w:p>
      <w:pPr>
        <w:pStyle w:val="Heading3"/>
      </w:pPr>
      <w:r>
        <w:t>type</w:t>
      </w:r>
    </w:p>
    <w:p/>
    <w:p>
      <w:pPr>
        <w:pStyle w:val="Heading3"/>
      </w:pPr>
      <w:r>
        <w:t>coverage</w:t>
      </w:r>
    </w:p>
    <w:p/>
    <w:p>
      <w:pPr>
        <w:pStyle w:val="Heading3"/>
      </w:pPr>
      <w:r>
        <w:t>description</w:t>
      </w:r>
    </w:p>
    <w:p>
      <w:r>
        <w:t>TV commercial for "yellow" skim milk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>
      <w:r>
        <w:t>&lt;http://youtu.be/mVGmFi39hUw&gt;</w:t>
      </w:r>
    </w:p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2012-04-09 11:18:10</w:t>
      </w:r>
    </w:p>
    <w:p>
      <w:pPr>
        <w:pStyle w:val="Heading3"/>
      </w:pPr>
      <w:r>
        <w:t>language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