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2-32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32.df-med-img.a7bc91dc-8562-427b-a170-d7a3ac92eae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a7bc91dc-8562-427b-a170-d7a3ac92eae7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Humphrey-Buryatia-photos-2-32.png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