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13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13.df-med-img.a7bf0062-8eca-4fe8-b91d-05b1becc2e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a7bf0062-8eca-4fe8-b91d-05b1becc2e54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Creche.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Humphrey-Buryatia-photos-13.png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